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917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кв34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2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кв34,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8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1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18810586241022028990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 надлежащим образом о времени и месте судебного заседания.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6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6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18810886250920048669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18810586241022028990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18810586241022028990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3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5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19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3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4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5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6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0412365400725009172520180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6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 </w:t>
      </w:r>
      <w:r>
        <w:rPr>
          <w:rFonts w:ascii="Times New Roman" w:eastAsia="Times New Roman" w:hAnsi="Times New Roman" w:cs="Times New Roman"/>
          <w:sz w:val="28"/>
          <w:szCs w:val="28"/>
        </w:rPr>
        <w:t>103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17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17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84176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UserDefinedgrp-30rplc-6">
    <w:name w:val="cat-UserDefined grp-30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ExternalSystemDefinedgrp-28rplc-11">
    <w:name w:val="cat-ExternalSystemDefined grp-28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Timegrp-22rplc-14">
    <w:name w:val="cat-Time grp-22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18rplc-17">
    <w:name w:val="cat-Sum grp-18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Sumgrp-19rplc-31">
    <w:name w:val="cat-Sum grp-19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FIOgrp-17rplc-43">
    <w:name w:val="cat-FIO grp-1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1A41-FB58-4FC1-95BA-E291854D74A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